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709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Полуяновой Людмилы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338-24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18.12.2024г.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ст.10 п.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ХМАО-Югры №102-оз «Об административных правонарушениях»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виде штраф</w:t>
      </w:r>
      <w:r>
        <w:rPr>
          <w:rFonts w:ascii="Times New Roman" w:eastAsia="Times New Roman" w:hAnsi="Times New Roman" w:cs="Times New Roman"/>
          <w:sz w:val="26"/>
          <w:szCs w:val="26"/>
        </w:rPr>
        <w:t>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Полуянова Л.В.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Полуянова Л.В.,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Полуянова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Полуяновой 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Полуянову Людмилу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0412365400135007092520153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PassportDatagrp-20rplc-12">
    <w:name w:val="cat-PassportData grp-2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